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505</w:t>
      </w:r>
    </w:p>
    <w:p>
      <w:r>
        <w:t>Bundesgericht (BGE), 2004-10-13, FR</w:t>
      </w:r>
    </w:p>
    <w:p>
      <w:r>
        <w:rPr>
          <w:b/>
        </w:rPr>
        <w:t xml:space="preserve">Quelle: </w:t>
      </w:r>
      <w:r>
        <w:t>https://mcp.opencaselaw.ch/entscheid/bge_130 V 505</w:t>
      </w:r>
    </w:p>
    <w:p>
      <w:r>
        <w:t>FR: ATF 130 V 505</w:t>
      </w:r>
    </w:p>
    <w:p>
      <w:r>
        <w:t>IT: DTF 130 V 505</w:t>
      </w:r>
    </w:p>
    <w:p>
      <w:pPr>
        <w:pStyle w:val="Heading2"/>
      </w:pPr>
      <w:r>
        <w:t>Regeste</w:t>
      </w:r>
    </w:p>
    <w:p>
      <w:r>
        <w:t>Regeste Art. 20 Abs. 2 AHVG in Verbindung mit Art. 50 Abs. 1 IVG (in der bis 31. Dezember 2002 gültig gewesenen Fassung): Verrechnung der Rückerstattungsschuld des einen Ehegatten mit dem andern geschuldeten Ausständen. Die auf Rückerstattung einer Invalidenrente mit Zusatzrenten (später ersetzt durch eine Altersrente mit Zusatzrenten) lautende Forderung gegenüber dem einen Ehegatten kann mit ausstehenden Betreffnissen einer dem andern Ehegatten zugesprochenen Invalidenrente verrechnet werden, auch wenn Schuldner und Gläubiger der Verwaltung nicht identisch sind. Die Bedingung einer unter versicherungstechnischem oder rechtlichem Aspekt engen Beziehung der einander gegenüberstehenden Verrechnungsforderungen ist erfüllt (Erw. 2.6 und 2.8). Rz 10907 und 10908 der Wegleitung des Bundesamtes für Sozialversicherung über die Renten (RWL) sind gesetzeskonform (Erw. 2.9).</w:t>
      </w:r>
    </w:p>
    <w:p>
      <w:pPr>
        <w:pStyle w:val="Heading2"/>
      </w:pPr>
      <w:r>
        <w:t>Erwägungen</w:t>
      </w:r>
    </w:p>
    <w:p>
      <w:r>
        <w:rPr>
          <w:b/>
        </w:rPr>
        <w:t>E. 1</w:t>
      </w:r>
    </w:p>
    <w:p>
      <w:r>
        <w:t>La somme des deux rentes pour un couple s'élève au plus à 150 pour cent du montant maximum de la rente de vieillesse si: a. Les deux conjoints ont droit à une rente de vieillesse; b. Un conjoint a droit à une rente de vieillesse et l'autre à une rente de l'assurance-invalidité.</w:t>
      </w:r>
    </w:p>
    <w:p>
      <w:r>
        <w:rPr>
          <w:b/>
        </w:rPr>
        <w:t>E. 1.1</w:t>
      </w:r>
    </w:p>
    <w:p>
      <w:r>
        <w:t>Selon l' art. 34 al. 1 LAI (dans sa version en vigueur du 1 er janvier 1997 au 31 janvier 2002),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(première phrase). D'autre part, conformément à l' art. 35 al. 1 LAI , les hommes et les femmes qui peuvent prétendre une rente d'invalidité ont droit à une rente pour chacun des enfants, qui, au décès de ces personnes, aurait droit à la rente d'orphelin de l'assurance-vieillesse et survivants. Conformément à l' art. 38 al. 1 LAI (dans sa version en vigueur jusqu'au 31 décembre 2003), la rente complémentaire s'élève à 30 pour cent et la rente pour enfant à 40 pour cent de la rente d'invalidité correspondant au revenu annuel moyen déterminant. Si les deux parents ont droit à une rente pour enfant, les deux rentes pour BGE 130 V 505 S. 508 enfants sont réduites dans la mesure où leur montant excède 60 pour cent de la rente d'invalidité maximale. L' art. 35 LAVS est applicable par analogie au calcul de la réduction. L' art. 35 LAVS a la teneur suivante:</w:t>
      </w:r>
    </w:p>
    <w:p>
      <w:r>
        <w:rPr>
          <w:b/>
        </w:rPr>
        <w:t>E. 1.2</w:t>
      </w:r>
    </w:p>
    <w:p>
      <w:r>
        <w:t>Le fait que la recourante a été mise au bénéfice d'une rente d'invalidité (par paliers successifs) justifiait un nouvel examen de la situation des rentes accordées précédemment au mari. Conformément aux dispositions susmentionnées, leur examen justifiait la suppression rétroactive de la rente complémentaire pour épouse et une réduction rétroactive de la rente principale et des rentes pour enfants, conformément à l' art. 35 LAVS (cf. ATF 129 V 1 , ATF 127 V 119 , 361; RDAT 2001 I n° 56 p. 235). Il en résultait une obligation de restituer les prestations indûment touchées par le mari (ancien art. 47 al. 1 LAVS , voir aussi l' art. 25 LPGA ). L'obligation de restituer comme telle n'est pas contestée. Est litigieux, en revanche, le point de savoir si l'office intimé était en droit de compenser sa créance en restitution à l'encontre du mari par des arrérages de rentes versés à l'épouse. 2.</w:t>
      </w:r>
    </w:p>
    <w:p>
      <w:r>
        <w:rPr>
          <w:b/>
        </w:rPr>
        <w:t>E. 2</w:t>
      </w:r>
    </w:p>
    <w:p>
      <w:r>
        <w:t>Aucune réduction des rentes n'est prévue au détriment des époux qui ne vivent plus en ménage commun suite à une décision judiciaire.</w:t>
      </w:r>
    </w:p>
    <w:p>
      <w:r>
        <w:rPr>
          <w:b/>
        </w:rPr>
        <w:t>E. 2.1</w:t>
      </w:r>
    </w:p>
    <w:p>
      <w:r>
        <w:t>Certaines lois spéciales en matière d'assurances sociales règlent la compensation des créances (par exemple: art. 20 al. 2 LAVS [ ATF 115 V 342 sv. consid. 2b], art. 50 LAI , art. 50 LAA ). En l'absence d'une réglementation particulière, le principe de la compensation des créances de droit public est admis comme règle générale ( ATF 128 V 228 consid. 3b et les références citées, ATF 111 Ib 158 consid. 3; RÜEDI, Allgemeine Rechtsgrundsätze des Sozialversicherungsprozesses, in: SCHLUEP et al. [éd.], Recht, Staat und Politik am Ende des zweiten Jahrtausends, Festschrift zum 60. Geburtstag von Bundesrat Arnold Koller, St. Gallen Studien zum Privat-, BGE 130 V 505 S. 509 Handels- und Wirtschaftsrecht, Berne 1993, p. 454 et note n° 16). Dans ce cas, les dispositions du code des obligations qui en fixent les conditions ( art. 120 ss CO ) sont applicables par analogie ( ATF 128 V 228 consid. 2b; VSI 1994 p. 217 consid. 3). Bien que la LPGA ne soit en l'espèce pas applicable ratione temporis ( ATF 129 V 4 consid. 1.2 et les arrêts cités), la situation décrite ci-dessus n'a pas été modifiée par son entrée en vigueur, le 1 er janvier 2003. La compensation reste réglée par les lois spéciales ou les principes généraux, sous réserve de l' 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discussion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w:t>
      </w:r>
    </w:p>
    <w:p>
      <w:r>
        <w:rPr>
          <w:b/>
        </w:rPr>
        <w:t>E. 2.2</w:t>
      </w:r>
    </w:p>
    <w:p>
      <w:r>
        <w:t>Selon l' art. 20 al. 2 let. a LAVS , peuvent être compensées avec des prestations échues, notamment, les créances découlant de la présente loi et de la LAI. Cette disposition est applicable dans le domaine de l'assurance-invalidité en vertu de l' art. 50 LAI .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la rente complémentaire déjà versée au conjoint invalide doit être restituée en raison de l'octroi rétroactif d'une rente AI à son conjoint (ch. 10907 et 10908 des Directives de l'OFAS concernant les rentes [DR]).</w:t>
      </w:r>
    </w:p>
    <w:p>
      <w:r>
        <w:rPr>
          <w:b/>
        </w:rPr>
        <w:t>E. 2.3</w:t>
      </w:r>
    </w:p>
    <w:p>
      <w:r>
        <w:t>La recourante conteste la légalité de ces directives administratives, dans la mesure où elles autorisent - dans les situations envisagées - la compensation de créances entre des sujets de droit qui ne sont pas réciproquement créancier et débiteur. Une telle BGE 130 V 505 S. 510 compensation n'est pas prévue par la loi. Par ailleurs, il serait contraire à l'esprit et au but du système législatif qu'une épouse doive rembourser des montants versés à son mari - montants dont elle n'a pas la libre disposition - alors que la LAVS, depuis sa dixième révision, introduit un droit individuel à la rente. Il serait au surplus arbitraire que le montant revenant personnellement à l'épouse dépende du moment auquel l'assurance-invalidité a statué sur ses droits. Dans le cas particulier, la recourante serait privée de sa rente par le seul fait que l'office AI a tardé à statuer.</w:t>
      </w:r>
    </w:p>
    <w:p>
      <w:r>
        <w:rPr>
          <w:b/>
        </w:rPr>
        <w:t>E. 2.4</w:t>
      </w:r>
    </w:p>
    <w:p>
      <w:r>
        <w:t>La jurisprudence en matière d'assurances sociales soumet la compensation à l'exigence que cette mesure ne mette pas en péril les moyens d'existence du débiteur (voir par exemple ATF 115 V 343 consid. 2c, ATF 111 V 103 consid. 3b). Cette exigence est à rapprocher de l' art. 125 ch. 2 CO ,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 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(voir NICOLAS JEANDIN, Commentaire romand, Code des obligations I, n° 5 ss ad art. 120 CO ; ATF 128 V 228 consid. 3b; VSI 1994 p. 217 consid. 3).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par l' art. 120 al. 1 CO (THEO KÜNDIG, Die Verrechnung im Sozialversicherungsrecht, thèse Berne 1960, p. 87 ss;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EVG, in: Mélanges pour le 75e anniversaire du TFA, Berne 1992, p. 161, note de bas de page 95; KIESER, Bundesgesetz über die Alters- und Hinterlassenenversicherung, Zurich 1996, p. 127 sv. ad art. 20). La possibilité de compenser s'écarte de l' art. 120 al. 1 CO quand les créances BGE 130 V 505 S. 511 opposées en compensation se trouvent en relation étroite, du point de vue de la technique d'assurance ou du point de vue juridique: dans ces situations, il n'est pas nécessaire que l'administré ou l'assuré soit en même temps créancier et débiteur de l'administration ( ATF 115 V 343 consid. 2b, ATF 111 V 2 consid. 3a, ATF 104 V 7 consid. 3b). Une relation étroite de cette nature existe, par exemple, entre les cotisations personnelles dues par le père décédé et la rente d'orphelin de père (ATFA 1956 p. 190 consid. 1, 1961 p. 29 sv.). La faculté d'opérer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 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BGE 130 V 505 S. 512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w:t>
      </w:r>
    </w:p>
    <w:p>
      <w:r>
        <w:rPr>
          <w:b/>
        </w:rPr>
        <w:t>E. 2.5</w:t>
      </w:r>
    </w:p>
    <w:p>
      <w:r>
        <w:t>Il est constant, en l'espèce, que le mari était lui-même titulaire de la rente complémentaire pour épouse qui lui a été accordée en raison de son invalidité, en plus de la rente principale sujette à plafonnement en raison de la mise à l'invalidité de son épouse. Il était de même titulaire des rentes pour enfants qui ont fait l'objet d'une réduction. C'est dire que la créance en restitution de la caisse porte sur les prestations accordées au mari. Il se pose, dès lors, le problème de savoir s'il existait entre cette créance et les arriérés de rente allouée à l'épouse un lien suffisant pour que la compensation fût opposable à la recourante.</w:t>
      </w:r>
    </w:p>
    <w:p>
      <w:r>
        <w:rPr>
          <w:b/>
        </w:rPr>
        <w:t>E. 2.6</w:t>
      </w:r>
    </w:p>
    <w:p>
      <w:r>
        <w:t>Ainsi qu'on l'a vu, le droit du mari à la rente complémentaire pour épouse était subordonné à la condition que celle-ci n'ait pas droit à une rente. Les deux prestations en cause sont ainsi exclusives l'une de l'autre. En outre, le droit de l'épouse à des rentes pour enfants impliquait nécessairement une réduction des rentes de même nature accordées au mari. La même interdépendance existe, enfin, entre la réduction de la rente principale du mari et l'allocation d'une rente entière en faveur de l'épouse. Dans ces trois éventualités, les prestations versées au mari n'étaient pas indues tant et aussi longtemps qu'un deuxième cas d'assurance n'était pas survenu en la personne de l'épouse. Elles le sont devenues automatiquement ou ipso iure lors de la réalisation de cette deuxième éventualité assurée. C'est dire que les créances en restitution de l'office AI sont, tant d'un point de vue juridique que sous l'angle des rapports d'assurance en présence, indissociablement liées aux prestations allouées à l'épouse.</w:t>
      </w:r>
    </w:p>
    <w:p>
      <w:r>
        <w:rPr>
          <w:b/>
        </w:rPr>
        <w:t>E. 2.7</w:t>
      </w:r>
    </w:p>
    <w:p>
      <w:r>
        <w:t>Il est vrai que le passage du régime de la rente pour couple à la rente individuelle indépendante de l'état civil a constitué l'un des axes fondamentaux de la dixième révision de l'AVS ( ATF 126 V 59 consid. 4). Le principe de la répartition des revenus des époux et de leur attribution pour moitié à chacun d'entre eux est l'élément marquant du nouveau système de calcul des rentes (art. 29 quinquies al. 3 à 5 LAVS). Mais l'interdépendance des rentes individuelles est mise en évidence par les effets du plafonnement des rentes ( art. 35 LAVS ), le législateur ayant posé ici une limite à une pleine BGE 130 V 505 S. 513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(JÜRG BRECHBÜHL, Le modèle du splitting du Conseil national - une nouvelle voie pour l'AVS et l'AI, Sécurité sociale [CHSS] 3/1993, p. 9; KIESER, Alters- und Hinterlassenenversicherung, in: Schweizerisches Bundesverwaltungsrecht [SBVR], Soziale Sicherheit, ch. 120).</w:t>
      </w:r>
    </w:p>
    <w:p>
      <w:r>
        <w:rPr>
          <w:b/>
        </w:rPr>
        <w:t>E. 2.8</w:t>
      </w:r>
    </w:p>
    <w:p>
      <w:r>
        <w:t>Au demeurant, sous l'angle économique, les rentes allouées au mari (rente principale, rente complémentaire pour épouse et rente pour enfant) ont le même but que les rentes accordées ensuite à l'épouse avec effet rétroactif (rente d'invalidité, rente pour enfant), à savoir procurer au couple - en tant qu'entité économique - un revenu de remplacement destiné à couvrir les besoins vitaux de la famille. Les rentes versées ultérieurement à l'autre conjoint prennent, pour une part, la place des prestations versées précédemment en trop à l'autre conjoint. De ce point de vue également, il existe un rapport nécessaire de connexité entre les prestations revenant au couple.</w:t>
      </w:r>
    </w:p>
    <w:p>
      <w:r>
        <w:rPr>
          <w:b/>
        </w:rPr>
        <w:t>E. 2.9</w:t>
      </w:r>
    </w:p>
    <w:p>
      <w:r>
        <w:t>Sur le vu de ces éléments, les directives en cause de l'OFAS - bien qu'elles ne lient pas le juge ( ATF 129 V 204 consid. 3.2) - s'inscrivent néanmoins dans le prolongement du régime particulier de compensation instauré par l' art. 20 al. 2 LAVS . Elles n'établissent donc pas des normes qui ne soient pas conformes aux dispositions légales applicables ( ATF 129 V 205 consid.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 art. 25 LPGA et art. 5 OPGA ; ancien art. 47 al. 1 LAVS ). Dans nombre de cas, cette dernière condition serait également remplie, ce qui, en définitive, conduirait à un cumul injustifié de prestations, comme conséquence inévitable d'une application pourtant correcte de la loi. Cette conséquence inévitable BGE 130 V 505 S. 514 résulte elle-même du fait qu'il existe forcément un certain décalage dans le temps de décisions interdépendantes. En conséquence, il faut admettre que l'office intimé était en droit de compenser la créance en restitution avec des arriérés de rente dus à l'épouse.</w:t>
      </w:r>
    </w:p>
    <w:p>
      <w:r>
        <w:rPr>
          <w:b/>
        </w:rPr>
        <w:t>E. 3</w:t>
      </w:r>
    </w:p>
    <w:p>
      <w:r>
        <w:t>Les deux rentes doivent être réduites en proportion de leur quote- part à la somme des rentes non réduites. Le Conseil fédéral règle les détails concernant notamment la réduction des deux rentes allouées aux assurés dont la durée de cotisation est incomplète.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